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70</w:t>
      </w:r>
      <w:r>
        <w:rPr>
          <w:rFonts w:ascii="Times New Roman" w:eastAsia="Times New Roman" w:hAnsi="Times New Roman" w:cs="Times New Roman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Маторина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Валерьевича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Генеральный директор </w:t>
      </w:r>
      <w:r>
        <w:rPr>
          <w:rStyle w:val="cat-OrganizationNamegrp-2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Маторин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 несвоевременно - </w:t>
      </w:r>
      <w:r>
        <w:rPr>
          <w:rStyle w:val="cat-Dategrp-10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Маторин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 заявление о рассмотрении дела без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Маторин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Маторина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eastAsia="Times New Roman" w:hAnsi="Times New Roman" w:cs="Times New Roman"/>
          <w:sz w:val="28"/>
          <w:szCs w:val="28"/>
        </w:rPr>
        <w:t>621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Маторина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Маторина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Маторина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Валерьевича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8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2rplc-31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5-70</w:t>
      </w:r>
      <w:r>
        <w:rPr>
          <w:rFonts w:ascii="Times New Roman" w:eastAsia="Times New Roman" w:hAnsi="Times New Roman" w:cs="Times New Roman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>-2602/2024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720 11601153010006140,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0412365400575007092415122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40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1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OrganizationNamegrp-22rplc-10">
    <w:name w:val="cat-OrganizationName grp-22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Sumgrp-18rplc-28">
    <w:name w:val="cat-Sum grp-18 rplc-28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4rplc-40">
    <w:name w:val="cat-Address grp-4 rplc-40"/>
    <w:basedOn w:val="DefaultParagraphFont"/>
  </w:style>
  <w:style w:type="character" w:customStyle="1" w:styleId="cat-SumInWordsgrp-19rplc-41">
    <w:name w:val="cat-SumInWords grp-19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